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hatch    </w:t>
      </w:r>
      <w:r>
        <w:t xml:space="preserve">   hunt    </w:t>
      </w:r>
      <w:r>
        <w:t xml:space="preserve">   hop    </w:t>
      </w:r>
      <w:r>
        <w:t xml:space="preserve">   jelly beans    </w:t>
      </w:r>
      <w:r>
        <w:t xml:space="preserve">   easter bunny    </w:t>
      </w:r>
      <w:r>
        <w:t xml:space="preserve">   eggdye    </w:t>
      </w:r>
      <w:r>
        <w:t xml:space="preserve">   candy    </w:t>
      </w:r>
      <w:r>
        <w:t xml:space="preserve">   chocolate    </w:t>
      </w:r>
      <w:r>
        <w:t xml:space="preserve">   chick    </w:t>
      </w:r>
      <w:r>
        <w:t xml:space="preserve">   carrot    </w:t>
      </w:r>
      <w:r>
        <w:t xml:space="preserve">   bunnytail    </w:t>
      </w:r>
      <w:r>
        <w:t xml:space="preserve">   basket    </w:t>
      </w:r>
      <w:r>
        <w:t xml:space="preserve">   egg hunt    </w:t>
      </w:r>
      <w:r>
        <w:t xml:space="preserve">   Rabbit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2021-10-11T05:53:01Z</dcterms:created>
  <dcterms:modified xsi:type="dcterms:W3CDTF">2021-10-11T05:53:01Z</dcterms:modified>
</cp:coreProperties>
</file>