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hunt    </w:t>
      </w:r>
      <w:r>
        <w:t xml:space="preserve">   eggs    </w:t>
      </w:r>
      <w:r>
        <w:t xml:space="preserve">   Empty tomb    </w:t>
      </w:r>
      <w:r>
        <w:t xml:space="preserve">   Risen    </w:t>
      </w:r>
      <w:r>
        <w:t xml:space="preserve">   cross    </w:t>
      </w:r>
      <w:r>
        <w:t xml:space="preserve">   Jesus    </w:t>
      </w:r>
      <w:r>
        <w:t xml:space="preserve">   chocolate    </w:t>
      </w:r>
      <w:r>
        <w:t xml:space="preserve">   chick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2021-10-11T05:53:04Z</dcterms:created>
  <dcterms:modified xsi:type="dcterms:W3CDTF">2021-10-11T05:53:04Z</dcterms:modified>
</cp:coreProperties>
</file>