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Gospels    </w:t>
      </w:r>
      <w:r>
        <w:t xml:space="preserve">   Alleluia    </w:t>
      </w:r>
      <w:r>
        <w:t xml:space="preserve">   Celebration    </w:t>
      </w:r>
      <w:r>
        <w:t xml:space="preserve">   Church    </w:t>
      </w:r>
      <w:r>
        <w:t xml:space="preserve">   Bible    </w:t>
      </w:r>
      <w:r>
        <w:t xml:space="preserve">   Family    </w:t>
      </w:r>
      <w:r>
        <w:t xml:space="preserve">   Nails    </w:t>
      </w:r>
      <w:r>
        <w:t xml:space="preserve">   Pilate    </w:t>
      </w:r>
      <w:r>
        <w:t xml:space="preserve">   Temple    </w:t>
      </w:r>
      <w:r>
        <w:t xml:space="preserve">   Calvary    </w:t>
      </w:r>
      <w:r>
        <w:t xml:space="preserve">   Passover    </w:t>
      </w:r>
      <w:r>
        <w:t xml:space="preserve">   Prayer    </w:t>
      </w:r>
      <w:r>
        <w:t xml:space="preserve">   Lent    </w:t>
      </w:r>
      <w:r>
        <w:t xml:space="preserve">   Eastertide    </w:t>
      </w:r>
      <w:r>
        <w:t xml:space="preserve">   Crucifixion    </w:t>
      </w:r>
      <w:r>
        <w:t xml:space="preserve">   Tomb    </w:t>
      </w:r>
      <w:r>
        <w:t xml:space="preserve">   Resurrection    </w:t>
      </w:r>
      <w:r>
        <w:t xml:space="preserve">   Mary    </w:t>
      </w:r>
      <w:r>
        <w:t xml:space="preserve">   Joseph    </w:t>
      </w:r>
      <w:r>
        <w:t xml:space="preserve">   Redemption    </w:t>
      </w:r>
      <w:r>
        <w:t xml:space="preserve">   Jesus Christ    </w:t>
      </w:r>
      <w:r>
        <w:t xml:space="preserve">   God    </w:t>
      </w:r>
      <w:r>
        <w:t xml:space="preserve">   Gardener    </w:t>
      </w:r>
      <w:r>
        <w:t xml:space="preserve">   Father    </w:t>
      </w:r>
      <w:r>
        <w:t xml:space="preserve">   Easter    </w:t>
      </w:r>
      <w:r>
        <w:t xml:space="preserve">   Disciples    </w:t>
      </w:r>
      <w:r>
        <w:t xml:space="preserve">   Death    </w:t>
      </w:r>
      <w:r>
        <w:t xml:space="preserve">   Cross    </w:t>
      </w:r>
      <w:r>
        <w:t xml:space="preserve">   Angels    </w:t>
      </w:r>
      <w:r>
        <w:t xml:space="preserve">   Alive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2021-10-11T05:53:06Z</dcterms:created>
  <dcterms:modified xsi:type="dcterms:W3CDTF">2021-10-11T05:53:06Z</dcterms:modified>
</cp:coreProperties>
</file>