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Arrested    </w:t>
      </w:r>
      <w:r>
        <w:t xml:space="preserve">   Prayer    </w:t>
      </w:r>
      <w:r>
        <w:t xml:space="preserve">   Angel    </w:t>
      </w:r>
      <w:r>
        <w:t xml:space="preserve">   Betray    </w:t>
      </w:r>
      <w:r>
        <w:t xml:space="preserve">   Cross    </w:t>
      </w:r>
      <w:r>
        <w:t xml:space="preserve">   Disciples    </w:t>
      </w:r>
      <w:r>
        <w:t xml:space="preserve">   Garden    </w:t>
      </w:r>
      <w:r>
        <w:t xml:space="preserve">   Jesus    </w:t>
      </w:r>
      <w:r>
        <w:t xml:space="preserve">   Last Supper    </w:t>
      </w:r>
      <w:r>
        <w:t xml:space="preserve">   Mary    </w:t>
      </w:r>
      <w:r>
        <w:t xml:space="preserve">   Nail    </w:t>
      </w:r>
      <w:r>
        <w:t xml:space="preserve">   Pilate    </w:t>
      </w:r>
      <w:r>
        <w:t xml:space="preserve">   Priests    </w:t>
      </w:r>
      <w:r>
        <w:t xml:space="preserve">   Resurrection    </w:t>
      </w:r>
      <w:r>
        <w:t xml:space="preserve">   Risen    </w:t>
      </w:r>
      <w:r>
        <w:t xml:space="preserve">   Soldiers    </w:t>
      </w:r>
      <w:r>
        <w:t xml:space="preserve">   Spear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2021-10-11T05:53:09Z</dcterms:created>
  <dcterms:modified xsi:type="dcterms:W3CDTF">2021-10-11T05:53:09Z</dcterms:modified>
</cp:coreProperties>
</file>