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Praise    </w:t>
      </w:r>
      <w:r>
        <w:t xml:space="preserve">   Hallelujah    </w:t>
      </w:r>
      <w:r>
        <w:t xml:space="preserve">   Joy    </w:t>
      </w:r>
      <w:r>
        <w:t xml:space="preserve">   Spring    </w:t>
      </w:r>
      <w:r>
        <w:t xml:space="preserve">   Fun    </w:t>
      </w:r>
      <w:r>
        <w:t xml:space="preserve">   Basket    </w:t>
      </w:r>
      <w:r>
        <w:t xml:space="preserve">   Flowers    </w:t>
      </w:r>
      <w:r>
        <w:t xml:space="preserve">   Chocolate    </w:t>
      </w:r>
      <w:r>
        <w:t xml:space="preserve">   Alive    </w:t>
      </w:r>
      <w:r>
        <w:t xml:space="preserve">   Saved    </w:t>
      </w:r>
      <w:r>
        <w:t xml:space="preserve">   Forgiven    </w:t>
      </w:r>
      <w:r>
        <w:t xml:space="preserve">   tomb    </w:t>
      </w:r>
      <w:r>
        <w:t xml:space="preserve">   Love    </w:t>
      </w:r>
      <w:r>
        <w:t xml:space="preserve">   Risen    </w:t>
      </w:r>
      <w:r>
        <w:t xml:space="preserve">   Garden    </w:t>
      </w:r>
      <w:r>
        <w:t xml:space="preserve">   Eggs    </w:t>
      </w:r>
      <w:r>
        <w:t xml:space="preserve">   Jesus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2021-10-11T05:53:16Z</dcterms:created>
  <dcterms:modified xsi:type="dcterms:W3CDTF">2021-10-11T05:53:16Z</dcterms:modified>
</cp:coreProperties>
</file>