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cross    </w:t>
      </w:r>
      <w:r>
        <w:t xml:space="preserve">   Easter    </w:t>
      </w:r>
      <w:r>
        <w:t xml:space="preserve">   eggs    </w:t>
      </w:r>
      <w:r>
        <w:t xml:space="preserve">   family    </w:t>
      </w:r>
      <w:r>
        <w:t xml:space="preserve">   flowers    </w:t>
      </w:r>
      <w:r>
        <w:t xml:space="preserve">   Jesus    </w:t>
      </w:r>
      <w:r>
        <w:t xml:space="preserve">   peeps    </w:t>
      </w:r>
      <w:r>
        <w:t xml:space="preserve">   rabbit    </w:t>
      </w:r>
      <w:r>
        <w:t xml:space="preserve">   spring    </w:t>
      </w:r>
      <w:r>
        <w:t xml:space="preserve">   sunday    </w:t>
      </w:r>
      <w:r>
        <w:t xml:space="preserve">   thankful    </w:t>
      </w:r>
      <w:r>
        <w:t xml:space="preserve">   tulips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Word Search</dc:title>
  <dcterms:created xsi:type="dcterms:W3CDTF">2021-10-11T05:53:35Z</dcterms:created>
  <dcterms:modified xsi:type="dcterms:W3CDTF">2021-10-11T05:53:35Z</dcterms:modified>
</cp:coreProperties>
</file>