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sunshine    </w:t>
      </w:r>
      <w:r>
        <w:t xml:space="preserve">   happy    </w:t>
      </w:r>
      <w:r>
        <w:t xml:space="preserve">   family    </w:t>
      </w:r>
      <w:r>
        <w:t xml:space="preserve">   easterbunny    </w:t>
      </w:r>
      <w:r>
        <w:t xml:space="preserve">   egg hunt    </w:t>
      </w:r>
      <w:r>
        <w:t xml:space="preserve">   beeswax    </w:t>
      </w:r>
      <w:r>
        <w:t xml:space="preserve">   pysanky    </w:t>
      </w:r>
      <w:r>
        <w:t xml:space="preserve">   hide    </w:t>
      </w:r>
      <w:r>
        <w:t xml:space="preserve">   colours    </w:t>
      </w:r>
      <w:r>
        <w:t xml:space="preserve">   Dyes    </w:t>
      </w:r>
      <w:r>
        <w:t xml:space="preserve">   Decorate    </w:t>
      </w:r>
      <w:r>
        <w:t xml:space="preserve">   Sunday    </w:t>
      </w:r>
      <w:r>
        <w:t xml:space="preserve">   holiday    </w:t>
      </w:r>
      <w:r>
        <w:t xml:space="preserve">   hunt    </w:t>
      </w:r>
      <w:r>
        <w:t xml:space="preserve">   basket    </w:t>
      </w:r>
      <w:r>
        <w:t xml:space="preserve">   chocolate    </w:t>
      </w:r>
      <w:r>
        <w:t xml:space="preserve">   grass    </w:t>
      </w:r>
      <w:r>
        <w:t xml:space="preserve">   bunny    </w:t>
      </w:r>
      <w:r>
        <w:t xml:space="preserve">   spring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2021-10-11T05:52:56Z</dcterms:created>
  <dcterms:modified xsi:type="dcterms:W3CDTF">2021-10-11T05:52:56Z</dcterms:modified>
</cp:coreProperties>
</file>