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Worship    </w:t>
      </w:r>
      <w:r>
        <w:t xml:space="preserve">   Easter    </w:t>
      </w:r>
      <w:r>
        <w:t xml:space="preserve">   Disciples    </w:t>
      </w:r>
      <w:r>
        <w:t xml:space="preserve">   Empty    </w:t>
      </w:r>
      <w:r>
        <w:t xml:space="preserve">   Crucified    </w:t>
      </w:r>
      <w:r>
        <w:t xml:space="preserve">   Heaven    </w:t>
      </w:r>
      <w:r>
        <w:t xml:space="preserve">   Last Super    </w:t>
      </w:r>
      <w:r>
        <w:t xml:space="preserve">   Sunday    </w:t>
      </w:r>
      <w:r>
        <w:t xml:space="preserve">   Savior    </w:t>
      </w:r>
      <w:r>
        <w:t xml:space="preserve">   Father    </w:t>
      </w:r>
      <w:r>
        <w:t xml:space="preserve">   Almighty    </w:t>
      </w:r>
      <w:r>
        <w:t xml:space="preserve">   Thorns    </w:t>
      </w:r>
      <w:r>
        <w:t xml:space="preserve">   Crown    </w:t>
      </w:r>
      <w:r>
        <w:t xml:space="preserve">   Living    </w:t>
      </w:r>
      <w:r>
        <w:t xml:space="preserve">   Passover    </w:t>
      </w:r>
      <w:r>
        <w:t xml:space="preserve">   Cross    </w:t>
      </w:r>
      <w:r>
        <w:t xml:space="preserve">   Tomb    </w:t>
      </w:r>
      <w:r>
        <w:t xml:space="preserve">   Alive    </w:t>
      </w:r>
      <w:r>
        <w:t xml:space="preserve">   God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2021-10-11T05:53:01Z</dcterms:created>
  <dcterms:modified xsi:type="dcterms:W3CDTF">2021-10-11T05:53:01Z</dcterms:modified>
</cp:coreProperties>
</file>