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Testament    </w:t>
      </w:r>
      <w:r>
        <w:t xml:space="preserve">   Miracle    </w:t>
      </w:r>
      <w:r>
        <w:t xml:space="preserve">   Forgiven    </w:t>
      </w:r>
      <w:r>
        <w:t xml:space="preserve">   Thorns    </w:t>
      </w:r>
      <w:r>
        <w:t xml:space="preserve">   Risen    </w:t>
      </w:r>
      <w:r>
        <w:t xml:space="preserve">   Disciples    </w:t>
      </w:r>
      <w:r>
        <w:t xml:space="preserve">   Passover    </w:t>
      </w:r>
      <w:r>
        <w:t xml:space="preserve">   Sunday    </w:t>
      </w:r>
      <w:r>
        <w:t xml:space="preserve">   Jesus    </w:t>
      </w:r>
      <w:r>
        <w:t xml:space="preserve">   King    </w:t>
      </w:r>
      <w:r>
        <w:t xml:space="preserve">   Empty Tomb    </w:t>
      </w:r>
      <w:r>
        <w:t xml:space="preserve">   Third Day    </w:t>
      </w:r>
      <w:r>
        <w:t xml:space="preserve">   Messiah    </w:t>
      </w:r>
      <w:r>
        <w:t xml:space="preserve">   Love    </w:t>
      </w:r>
      <w:r>
        <w:t xml:space="preserve">   Salvation    </w:t>
      </w:r>
      <w:r>
        <w:t xml:space="preserve">   Angle    </w:t>
      </w:r>
      <w:r>
        <w:t xml:space="preserve">   Prayer    </w:t>
      </w:r>
      <w:r>
        <w:t xml:space="preserve">   Tomb    </w:t>
      </w:r>
      <w:r>
        <w:t xml:space="preserve">   Savior    </w:t>
      </w:r>
      <w:r>
        <w:t xml:space="preserve">   Rejoice    </w:t>
      </w:r>
      <w:r>
        <w:t xml:space="preserve">   Resurrection    </w:t>
      </w:r>
      <w:r>
        <w:t xml:space="preserve">   Holy Week    </w:t>
      </w:r>
      <w:r>
        <w:t xml:space="preserve">   Palm Branch    </w:t>
      </w:r>
      <w:r>
        <w:t xml:space="preserve">   Forty Days    </w:t>
      </w:r>
      <w:r>
        <w:t xml:space="preserve">   Palm Sunday    </w:t>
      </w:r>
      <w:r>
        <w:t xml:space="preserve">   Foot Washing    </w:t>
      </w:r>
      <w:r>
        <w:t xml:space="preserve">   Good Friday    </w:t>
      </w:r>
      <w:r>
        <w:t xml:space="preserve">   Ash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2021-10-11T05:53:04Z</dcterms:created>
  <dcterms:modified xsi:type="dcterms:W3CDTF">2021-10-11T05:53:04Z</dcterms:modified>
</cp:coreProperties>
</file>