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Native Connections    </w:t>
      </w:r>
      <w:r>
        <w:t xml:space="preserve">   Kickapoo Tribe    </w:t>
      </w:r>
      <w:r>
        <w:t xml:space="preserve">   Chocolate    </w:t>
      </w:r>
      <w:r>
        <w:t xml:space="preserve">   Rabbit    </w:t>
      </w:r>
      <w:r>
        <w:t xml:space="preserve">   Jellybeans    </w:t>
      </w:r>
      <w:r>
        <w:t xml:space="preserve">   Iris    </w:t>
      </w:r>
      <w:r>
        <w:t xml:space="preserve">   Butterfly    </w:t>
      </w:r>
      <w:r>
        <w:t xml:space="preserve">   Rain    </w:t>
      </w:r>
      <w:r>
        <w:t xml:space="preserve">   Spring    </w:t>
      </w:r>
      <w:r>
        <w:t xml:space="preserve">   Milk Weed    </w:t>
      </w:r>
      <w:r>
        <w:t xml:space="preserve">   Eastereggs    </w:t>
      </w:r>
      <w:r>
        <w:t xml:space="preserve">   Daffodils    </w:t>
      </w:r>
      <w:r>
        <w:t xml:space="preserve">   Chicks    </w:t>
      </w:r>
      <w:r>
        <w:t xml:space="preserve">   Basket    </w:t>
      </w:r>
      <w:r>
        <w:t xml:space="preserve">   Berries    </w:t>
      </w:r>
      <w:r>
        <w:t xml:space="preserve">   Ducklings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2021-10-11T05:53:09Z</dcterms:created>
  <dcterms:modified xsi:type="dcterms:W3CDTF">2021-10-11T05:53:09Z</dcterms:modified>
</cp:coreProperties>
</file>