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bonnet    </w:t>
      </w:r>
      <w:r>
        <w:t xml:space="preserve">   bunny    </w:t>
      </w:r>
      <w:r>
        <w:t xml:space="preserve">   candy    </w:t>
      </w:r>
      <w:r>
        <w:t xml:space="preserve">   chicks    </w:t>
      </w:r>
      <w:r>
        <w:t xml:space="preserve">   chocolate    </w:t>
      </w:r>
      <w:r>
        <w:t xml:space="preserve">   daffodils    </w:t>
      </w:r>
      <w:r>
        <w:t xml:space="preserve">   Easter    </w:t>
      </w:r>
      <w:r>
        <w:t xml:space="preserve">   egg    </w:t>
      </w:r>
      <w:r>
        <w:t xml:space="preserve">   egghunt    </w:t>
      </w:r>
      <w:r>
        <w:t xml:space="preserve">   grass    </w:t>
      </w:r>
      <w:r>
        <w:t xml:space="preserve">   jellybeans    </w:t>
      </w:r>
      <w:r>
        <w:t xml:space="preserve">   parade    </w:t>
      </w:r>
      <w:r>
        <w:t xml:space="preserve">   peeps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2021-10-11T05:53:11Z</dcterms:created>
  <dcterms:modified xsi:type="dcterms:W3CDTF">2021-10-11T05:53:11Z</dcterms:modified>
</cp:coreProperties>
</file>