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Disciples    </w:t>
      </w:r>
      <w:r>
        <w:t xml:space="preserve">   Jerusalem    </w:t>
      </w:r>
      <w:r>
        <w:t xml:space="preserve">   King of Kings    </w:t>
      </w:r>
      <w:r>
        <w:t xml:space="preserve">   Hosanna    </w:t>
      </w:r>
      <w:r>
        <w:t xml:space="preserve">   Resurrection    </w:t>
      </w:r>
      <w:r>
        <w:t xml:space="preserve">   Holy Spirit    </w:t>
      </w:r>
      <w:r>
        <w:t xml:space="preserve">   Salvation    </w:t>
      </w:r>
      <w:r>
        <w:t xml:space="preserve">   Bible    </w:t>
      </w:r>
      <w:r>
        <w:t xml:space="preserve">   Church    </w:t>
      </w:r>
      <w:r>
        <w:t xml:space="preserve">   Easter    </w:t>
      </w:r>
      <w:r>
        <w:t xml:space="preserve">   Wine    </w:t>
      </w:r>
      <w:r>
        <w:t xml:space="preserve">   Bread    </w:t>
      </w:r>
      <w:r>
        <w:t xml:space="preserve">   Rooster    </w:t>
      </w:r>
      <w:r>
        <w:t xml:space="preserve">   Palm Sunday    </w:t>
      </w:r>
      <w:r>
        <w:t xml:space="preserve">   Bunny    </w:t>
      </w:r>
      <w:r>
        <w:t xml:space="preserve">   Cross    </w:t>
      </w:r>
      <w:r>
        <w:t xml:space="preserve">   Empty    </w:t>
      </w:r>
      <w:r>
        <w:t xml:space="preserve">   Linen    </w:t>
      </w:r>
      <w:r>
        <w:t xml:space="preserve">   Spear    </w:t>
      </w:r>
      <w:r>
        <w:t xml:space="preserve">   Die    </w:t>
      </w:r>
      <w:r>
        <w:t xml:space="preserve">   Purple Robe    </w:t>
      </w:r>
      <w:r>
        <w:t xml:space="preserve">   Stone    </w:t>
      </w:r>
      <w:r>
        <w:t xml:space="preserve">   Nails    </w:t>
      </w:r>
      <w:r>
        <w:t xml:space="preserve">   Crown of Thorns    </w:t>
      </w:r>
      <w:r>
        <w:t xml:space="preserve">   Whip    </w:t>
      </w:r>
      <w:r>
        <w:t xml:space="preserve">   Pray    </w:t>
      </w:r>
      <w:r>
        <w:t xml:space="preserve">   Cup    </w:t>
      </w:r>
      <w:r>
        <w:t xml:space="preserve">   Coins    </w:t>
      </w:r>
      <w:r>
        <w:t xml:space="preserve">   Donkey    </w:t>
      </w:r>
      <w:r>
        <w:t xml:space="preserve">   Savior    </w:t>
      </w:r>
      <w:r>
        <w:t xml:space="preserve">   Trinity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2021-10-11T05:53:22Z</dcterms:created>
  <dcterms:modified xsi:type="dcterms:W3CDTF">2021-10-11T05:53:22Z</dcterms:modified>
</cp:coreProperties>
</file>