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Carrots    </w:t>
      </w:r>
      <w:r>
        <w:t xml:space="preserve">   "He Is Risen"    </w:t>
      </w:r>
      <w:r>
        <w:t xml:space="preserve">   April 3/April    </w:t>
      </w:r>
      <w:r>
        <w:t xml:space="preserve">   Marshmallow Bunny Peeps    </w:t>
      </w:r>
      <w:r>
        <w:t xml:space="preserve">   Chicks    </w:t>
      </w:r>
      <w:r>
        <w:t xml:space="preserve">   Chocolate Bunny    </w:t>
      </w:r>
      <w:r>
        <w:t xml:space="preserve">   Easter Egg Decorating    </w:t>
      </w:r>
      <w:r>
        <w:t xml:space="preserve">   Easter    </w:t>
      </w:r>
      <w:r>
        <w:t xml:space="preserve">   Easter Basket    </w:t>
      </w:r>
      <w:r>
        <w:t xml:space="preserve">   Easter Bunny    </w:t>
      </w:r>
      <w:r>
        <w:t xml:space="preserve">   Easter Egg    </w:t>
      </w:r>
      <w:r>
        <w:t xml:space="preserve">   Easter Egg Hunt    </w:t>
      </w:r>
      <w:r>
        <w:t xml:space="preserve">   Easter Sunday    </w:t>
      </w:r>
      <w:r>
        <w:t xml:space="preserve">   Flowers    </w:t>
      </w:r>
      <w:r>
        <w:t xml:space="preserve">   Golden Egg    </w:t>
      </w:r>
      <w:r>
        <w:t xml:space="preserve">   Lavender    </w:t>
      </w:r>
      <w:r>
        <w:t xml:space="preserve">   Light Blue    </w:t>
      </w:r>
      <w:r>
        <w:t xml:space="preserve">   Light Green    </w:t>
      </w:r>
      <w:r>
        <w:t xml:space="preserve">   Light Pink    </w:t>
      </w:r>
      <w:r>
        <w:t xml:space="preserve">   Marshmallow Peeps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2021-10-11T05:53:27Z</dcterms:created>
  <dcterms:modified xsi:type="dcterms:W3CDTF">2021-10-11T05:53:27Z</dcterms:modified>
</cp:coreProperties>
</file>