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spring break    </w:t>
      </w:r>
      <w:r>
        <w:t xml:space="preserve">   jesus    </w:t>
      </w:r>
      <w:r>
        <w:t xml:space="preserve">   candy    </w:t>
      </w:r>
      <w:r>
        <w:t xml:space="preserve">   carrots    </w:t>
      </w:r>
      <w:r>
        <w:t xml:space="preserve">   church    </w:t>
      </w:r>
      <w:r>
        <w:t xml:space="preserve">   easter bunny    </w:t>
      </w:r>
      <w:r>
        <w:t xml:space="preserve">   easter sunday    </w:t>
      </w:r>
      <w:r>
        <w:t xml:space="preserve">   egg hunt    </w:t>
      </w:r>
      <w:r>
        <w:t xml:space="preserve">   eggs    </w:t>
      </w:r>
      <w:r>
        <w:t xml:space="preserve">   jelly beans    </w:t>
      </w:r>
      <w:r>
        <w:t xml:space="preserve">   peeps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2021-10-11T05:53:29Z</dcterms:created>
  <dcterms:modified xsi:type="dcterms:W3CDTF">2021-10-11T05:53:29Z</dcterms:modified>
</cp:coreProperties>
</file>