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Chick    </w:t>
      </w:r>
      <w:r>
        <w:t xml:space="preserve">   Sunday    </w:t>
      </w:r>
      <w:r>
        <w:t xml:space="preserve">   Holiday    </w:t>
      </w:r>
      <w:r>
        <w:t xml:space="preserve">   Hunt    </w:t>
      </w:r>
      <w:r>
        <w:t xml:space="preserve">   Carrot    </w:t>
      </w:r>
      <w:r>
        <w:t xml:space="preserve">   April    </w:t>
      </w:r>
      <w:r>
        <w:t xml:space="preserve">   Rabbit    </w:t>
      </w:r>
      <w:r>
        <w:t xml:space="preserve">   Bunny    </w:t>
      </w:r>
      <w:r>
        <w:t xml:space="preserve">   Chocolate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Search!</dc:title>
  <dcterms:created xsi:type="dcterms:W3CDTF">2021-10-11T05:53:41Z</dcterms:created>
  <dcterms:modified xsi:type="dcterms:W3CDTF">2021-10-11T05:53:41Z</dcterms:modified>
</cp:coreProperties>
</file>