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resurrection    </w:t>
      </w:r>
      <w:r>
        <w:t xml:space="preserve">   celebrate    </w:t>
      </w:r>
      <w:r>
        <w:t xml:space="preserve">   church    </w:t>
      </w:r>
      <w:r>
        <w:t xml:space="preserve">   chocolate    </w:t>
      </w:r>
      <w:r>
        <w:t xml:space="preserve">   search    </w:t>
      </w:r>
      <w:r>
        <w:t xml:space="preserve">   hidden    </w:t>
      </w:r>
      <w:r>
        <w:t xml:space="preserve">   miracle    </w:t>
      </w:r>
      <w:r>
        <w:t xml:space="preserve">   holiday    </w:t>
      </w:r>
      <w:r>
        <w:t xml:space="preserve">   chicks    </w:t>
      </w:r>
      <w:r>
        <w:t xml:space="preserve">   parade    </w:t>
      </w:r>
      <w:r>
        <w:t xml:space="preserve">   Jesus    </w:t>
      </w:r>
      <w:r>
        <w:t xml:space="preserve">   basket    </w:t>
      </w:r>
      <w:r>
        <w:t xml:space="preserve">   egg hunt    </w:t>
      </w:r>
      <w:r>
        <w:t xml:space="preserve">   holy    </w:t>
      </w:r>
      <w:r>
        <w:t xml:space="preserve">   risen    </w:t>
      </w:r>
      <w:r>
        <w:t xml:space="preserve">   lillies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2021-10-11T05:53:44Z</dcterms:created>
  <dcterms:modified xsi:type="dcterms:W3CDTF">2021-10-11T05:53:44Z</dcterms:modified>
</cp:coreProperties>
</file>