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spring    </w:t>
      </w:r>
      <w:r>
        <w:t xml:space="preserve">   chick    </w:t>
      </w:r>
      <w:r>
        <w:t xml:space="preserve">   chocolate    </w:t>
      </w:r>
      <w:r>
        <w:t xml:space="preserve">   crucifixion    </w:t>
      </w:r>
      <w:r>
        <w:t xml:space="preserve">   easter egg hunt    </w:t>
      </w:r>
      <w:r>
        <w:t xml:space="preserve">   lent    </w:t>
      </w:r>
      <w:r>
        <w:t xml:space="preserve">   egghunt    </w:t>
      </w:r>
      <w:r>
        <w:t xml:space="preserve">   bunny    </w:t>
      </w:r>
      <w:r>
        <w:t xml:space="preserve">   basket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2021-10-11T05:51:48Z</dcterms:created>
  <dcterms:modified xsi:type="dcterms:W3CDTF">2021-10-11T05:51:48Z</dcterms:modified>
</cp:coreProperties>
</file>