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Soldiers    </w:t>
      </w:r>
      <w:r>
        <w:t xml:space="preserve">   Passover    </w:t>
      </w:r>
      <w:r>
        <w:t xml:space="preserve">   Nails    </w:t>
      </w:r>
      <w:r>
        <w:t xml:space="preserve">   Pilate    </w:t>
      </w:r>
      <w:r>
        <w:t xml:space="preserve">   Crown of Thorns    </w:t>
      </w:r>
      <w:r>
        <w:t xml:space="preserve">   Judas    </w:t>
      </w:r>
      <w:r>
        <w:t xml:space="preserve">   Easter    </w:t>
      </w:r>
      <w:r>
        <w:t xml:space="preserve">   Crucifixion    </w:t>
      </w:r>
      <w:r>
        <w:t xml:space="preserve">   Sacrifice    </w:t>
      </w:r>
      <w:r>
        <w:t xml:space="preserve">   Three Days    </w:t>
      </w:r>
      <w:r>
        <w:t xml:space="preserve">   Tomb    </w:t>
      </w:r>
      <w:r>
        <w:t xml:space="preserve">   Stone    </w:t>
      </w:r>
      <w:r>
        <w:t xml:space="preserve">   Mary    </w:t>
      </w:r>
      <w:r>
        <w:t xml:space="preserve">   Resurrection    </w:t>
      </w:r>
      <w:r>
        <w:t xml:space="preserve">   King    </w:t>
      </w:r>
      <w:r>
        <w:t xml:space="preserve">   Cross    </w:t>
      </w:r>
      <w:r>
        <w:t xml:space="preserve">   Disciples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2021-10-11T05:52:12Z</dcterms:created>
  <dcterms:modified xsi:type="dcterms:W3CDTF">2021-10-11T05:52:12Z</dcterms:modified>
</cp:coreProperties>
</file>