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baskets    </w:t>
      </w:r>
      <w:r>
        <w:t xml:space="preserve">   treats    </w:t>
      </w:r>
      <w:r>
        <w:t xml:space="preserve">   rabbit    </w:t>
      </w:r>
      <w:r>
        <w:t xml:space="preserve">   bunny    </w:t>
      </w:r>
      <w:r>
        <w:t xml:space="preserve">   chocolate    </w:t>
      </w:r>
      <w:r>
        <w:t xml:space="preserve">   holiday    </w:t>
      </w:r>
      <w:r>
        <w:t xml:space="preserve">   scavenger    </w:t>
      </w:r>
      <w:r>
        <w:t xml:space="preserve">   church    </w:t>
      </w:r>
      <w:r>
        <w:t xml:space="preserve">   sunday    </w:t>
      </w:r>
      <w:r>
        <w:t xml:space="preserve">   hunt    </w:t>
      </w:r>
      <w:r>
        <w:t xml:space="preserve">   peeps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 </dc:title>
  <dcterms:created xsi:type="dcterms:W3CDTF">2021-10-11T05:52:15Z</dcterms:created>
  <dcterms:modified xsi:type="dcterms:W3CDTF">2021-10-11T05:52:15Z</dcterms:modified>
</cp:coreProperties>
</file>