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Unscramble</w:t>
      </w:r>
    </w:p>
    <w:p>
      <w:pPr>
        <w:pStyle w:val="Questions"/>
      </w:pPr>
      <w:r>
        <w:t xml:space="preserve">1. EERTAS NNUBY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HOTLACECO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LIMFYA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IHCKC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RBATBI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LAPM AIYSDN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EETSAR DAYUSN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SLWEROF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AFLOIFDD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IATRITDON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EAETSR GGE TUHN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GRPSIN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Unscramble</dc:title>
  <dcterms:created xsi:type="dcterms:W3CDTF">2021-10-11T05:52:40Z</dcterms:created>
  <dcterms:modified xsi:type="dcterms:W3CDTF">2021-10-11T05:52:40Z</dcterms:modified>
</cp:coreProperties>
</file>