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Word</w:t>
      </w:r>
    </w:p>
    <w:p>
      <w:pPr>
        <w:pStyle w:val="Questions"/>
      </w:pPr>
      <w:r>
        <w:t xml:space="preserve">1. TERASE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LOACEHTOC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UBYNN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HOT SORSC NBSU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KHICC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LMBA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ETSBKA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ONBNTE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FISDFLOAD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EGSG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RLFWSOE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PNIGSR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NTUH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PEDRAA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</dc:title>
  <dcterms:created xsi:type="dcterms:W3CDTF">2021-10-11T05:52:44Z</dcterms:created>
  <dcterms:modified xsi:type="dcterms:W3CDTF">2021-10-11T05:52:44Z</dcterms:modified>
</cp:coreProperties>
</file>