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Wordfind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BASKET    </w:t>
      </w:r>
      <w:r>
        <w:t xml:space="preserve">   BINGE    </w:t>
      </w:r>
      <w:r>
        <w:t xml:space="preserve">   BONNET    </w:t>
      </w:r>
      <w:r>
        <w:t xml:space="preserve">   CADBURY    </w:t>
      </w:r>
      <w:r>
        <w:t xml:space="preserve">   CHICKS    </w:t>
      </w:r>
      <w:r>
        <w:t xml:space="preserve">   CHOCOHOLIC    </w:t>
      </w:r>
      <w:r>
        <w:t xml:space="preserve">   CHOCOLATE    </w:t>
      </w:r>
      <w:r>
        <w:t xml:space="preserve">   CRACK    </w:t>
      </w:r>
      <w:r>
        <w:t xml:space="preserve">   DYE    </w:t>
      </w:r>
      <w:r>
        <w:t xml:space="preserve">   EASTER BUNNY    </w:t>
      </w:r>
      <w:r>
        <w:t xml:space="preserve">   EASTER SUNDAY    </w:t>
      </w:r>
      <w:r>
        <w:t xml:space="preserve">   EGGS    </w:t>
      </w:r>
      <w:r>
        <w:t xml:space="preserve">   FAMILY    </w:t>
      </w:r>
      <w:r>
        <w:t xml:space="preserve">   GAMES    </w:t>
      </w:r>
      <w:r>
        <w:t xml:space="preserve">   GOOD FRIDAY    </w:t>
      </w:r>
      <w:r>
        <w:t xml:space="preserve">   GOSPEL    </w:t>
      </w:r>
      <w:r>
        <w:t xml:space="preserve">   HATCHLINGS    </w:t>
      </w:r>
      <w:r>
        <w:t xml:space="preserve">   HOLIDAY    </w:t>
      </w:r>
      <w:r>
        <w:t xml:space="preserve">   HOT CROSS BUNS    </w:t>
      </w:r>
      <w:r>
        <w:t xml:space="preserve">   HUNT    </w:t>
      </w:r>
      <w:r>
        <w:t xml:space="preserve">   LENT    </w:t>
      </w:r>
      <w:r>
        <w:t xml:space="preserve">   MIRACLE    </w:t>
      </w:r>
      <w:r>
        <w:t xml:space="preserve">   NEST    </w:t>
      </w:r>
      <w:r>
        <w:t xml:space="preserve">   PARADE    </w:t>
      </w:r>
      <w:r>
        <w:t xml:space="preserve">   RABBIT    </w:t>
      </w:r>
      <w:r>
        <w:t xml:space="preserve">   RAINBOW    </w:t>
      </w:r>
      <w:r>
        <w:t xml:space="preserve">   SHARE    </w:t>
      </w:r>
      <w:r>
        <w:t xml:space="preserve">   SICK    </w:t>
      </w:r>
      <w:r>
        <w:t xml:space="preserve">   SWEETS    </w:t>
      </w:r>
      <w:r>
        <w:t xml:space="preserve">   TRADITION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Wordfind</dc:title>
  <dcterms:created xsi:type="dcterms:W3CDTF">2021-10-11T05:52:45Z</dcterms:created>
  <dcterms:modified xsi:type="dcterms:W3CDTF">2021-10-11T05:52:45Z</dcterms:modified>
</cp:coreProperties>
</file>