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 Wordfind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BASKET    </w:t>
      </w:r>
      <w:r>
        <w:t xml:space="preserve">   CELEBRATE    </w:t>
      </w:r>
      <w:r>
        <w:t xml:space="preserve">   CHOCOLATE    </w:t>
      </w:r>
      <w:r>
        <w:t xml:space="preserve">   EASTER    </w:t>
      </w:r>
      <w:r>
        <w:t xml:space="preserve">   EASTER BUNNY    </w:t>
      </w:r>
      <w:r>
        <w:t xml:space="preserve">   EASTER EGG    </w:t>
      </w:r>
      <w:r>
        <w:t xml:space="preserve">   EASTER EGG HUNT    </w:t>
      </w:r>
      <w:r>
        <w:t xml:space="preserve">   EASTER SUNDAY    </w:t>
      </w:r>
      <w:r>
        <w:t xml:space="preserve">   FAMILY    </w:t>
      </w:r>
      <w:r>
        <w:t xml:space="preserve">   FLUFFY TAIL    </w:t>
      </w:r>
      <w:r>
        <w:t xml:space="preserve">   GOOD FRIDAY    </w:t>
      </w:r>
      <w:r>
        <w:t xml:space="preserve">   HUNT    </w:t>
      </w:r>
      <w:r>
        <w:t xml:space="preserve">   LOVE    </w:t>
      </w:r>
      <w:r>
        <w:t xml:space="preserve">   RABBIT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Wordfind</dc:title>
  <dcterms:created xsi:type="dcterms:W3CDTF">2021-10-11T05:52:47Z</dcterms:created>
  <dcterms:modified xsi:type="dcterms:W3CDTF">2021-10-11T05:52:47Z</dcterms:modified>
</cp:coreProperties>
</file>