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hunt    </w:t>
      </w:r>
      <w:r>
        <w:t xml:space="preserve">   hop    </w:t>
      </w:r>
      <w:r>
        <w:t xml:space="preserve">   grass hide    </w:t>
      </w:r>
      <w:r>
        <w:t xml:space="preserve">   find    </w:t>
      </w:r>
      <w:r>
        <w:t xml:space="preserve">   fun    </w:t>
      </w:r>
      <w:r>
        <w:t xml:space="preserve">   flowers    </w:t>
      </w:r>
      <w:r>
        <w:t xml:space="preserve">   family    </w:t>
      </w:r>
      <w:r>
        <w:t xml:space="preserve">   eggs    </w:t>
      </w:r>
      <w:r>
        <w:t xml:space="preserve">   easter    </w:t>
      </w:r>
      <w:r>
        <w:t xml:space="preserve">   duck    </w:t>
      </w:r>
      <w:r>
        <w:t xml:space="preserve">   dye    </w:t>
      </w:r>
      <w:r>
        <w:t xml:space="preserve">   decorate    </w:t>
      </w:r>
      <w:r>
        <w:t xml:space="preserve">   daffodils    </w:t>
      </w:r>
      <w:r>
        <w:t xml:space="preserve">   candy    </w:t>
      </w:r>
      <w:r>
        <w:t xml:space="preserve">   colorful    </w:t>
      </w:r>
      <w:r>
        <w:t xml:space="preserve">   chocolate    </w:t>
      </w:r>
      <w:r>
        <w:t xml:space="preserve">   carrots    </w:t>
      </w:r>
      <w:r>
        <w:t xml:space="preserve">   church    </w:t>
      </w:r>
      <w:r>
        <w:t xml:space="preserve">   chick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</dc:title>
  <dcterms:created xsi:type="dcterms:W3CDTF">2021-10-11T05:51:51Z</dcterms:created>
  <dcterms:modified xsi:type="dcterms:W3CDTF">2021-10-11T05:51:51Z</dcterms:modified>
</cp:coreProperties>
</file>