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basket    </w:t>
      </w:r>
      <w:r>
        <w:t xml:space="preserve">   bonnet    </w:t>
      </w:r>
      <w:r>
        <w:t xml:space="preserve">   celebrate    </w:t>
      </w:r>
      <w:r>
        <w:t xml:space="preserve">   decorate    </w:t>
      </w:r>
      <w:r>
        <w:t xml:space="preserve">   Easter    </w:t>
      </w:r>
      <w:r>
        <w:t xml:space="preserve">   flowers    </w:t>
      </w:r>
      <w:r>
        <w:t xml:space="preserve">   jellybeans    </w:t>
      </w:r>
      <w:r>
        <w:t xml:space="preserve">   Last Supper    </w:t>
      </w:r>
      <w:r>
        <w:t xml:space="preserve">   lily    </w:t>
      </w:r>
      <w:r>
        <w:t xml:space="preserve">   pastel    </w:t>
      </w:r>
      <w:r>
        <w:t xml:space="preserve">   rabbit    </w:t>
      </w:r>
      <w:r>
        <w:t xml:space="preserve">   rejoice    </w:t>
      </w:r>
      <w:r>
        <w:t xml:space="preserve">   Spring    </w:t>
      </w:r>
      <w:r>
        <w:t xml:space="preserve">   Sunday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Words</dc:title>
  <dcterms:created xsi:type="dcterms:W3CDTF">2021-10-11T05:51:54Z</dcterms:created>
  <dcterms:modified xsi:type="dcterms:W3CDTF">2021-10-11T05:51:54Z</dcterms:modified>
</cp:coreProperties>
</file>