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Warmer weather, flowers blooming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holiday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rises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Cottontail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Amazing, remarkable, incredible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 in heaven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_______________________, died and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Simon help Jesus carry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Brother, sister, mom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sent his only sonto die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heavenly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</dc:title>
  <dcterms:created xsi:type="dcterms:W3CDTF">2021-10-11T05:52:20Z</dcterms:created>
  <dcterms:modified xsi:type="dcterms:W3CDTF">2021-10-11T05:52:20Z</dcterms:modified>
</cp:coreProperties>
</file>