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Crucifixion    </w:t>
      </w:r>
      <w:r>
        <w:t xml:space="preserve">   Roast Dinner    </w:t>
      </w:r>
      <w:r>
        <w:t xml:space="preserve">   Good Friday    </w:t>
      </w:r>
      <w:r>
        <w:t xml:space="preserve">   Spring    </w:t>
      </w:r>
      <w:r>
        <w:t xml:space="preserve">   Simnel Cake    </w:t>
      </w:r>
      <w:r>
        <w:t xml:space="preserve">   Lambs    </w:t>
      </w:r>
      <w:r>
        <w:t xml:space="preserve">   Basket    </w:t>
      </w:r>
      <w:r>
        <w:t xml:space="preserve">   Chick    </w:t>
      </w:r>
      <w:r>
        <w:t xml:space="preserve">   Bonnet    </w:t>
      </w:r>
      <w:r>
        <w:t xml:space="preserve">   Daffodils    </w:t>
      </w:r>
      <w:r>
        <w:t xml:space="preserve">   Hot Cross Buns    </w:t>
      </w:r>
      <w:r>
        <w:t xml:space="preserve">   Chocolate    </w:t>
      </w:r>
      <w:r>
        <w:t xml:space="preserve">   Eggs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2021-10-11T05:52:42Z</dcterms:created>
  <dcterms:modified xsi:type="dcterms:W3CDTF">2021-10-11T05:52:42Z</dcterms:modified>
</cp:coreProperties>
</file>