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Aunts    </w:t>
      </w:r>
      <w:r>
        <w:t xml:space="preserve">   Baskets    </w:t>
      </w:r>
      <w:r>
        <w:t xml:space="preserve">   Candy    </w:t>
      </w:r>
      <w:r>
        <w:t xml:space="preserve">   Chicks    </w:t>
      </w:r>
      <w:r>
        <w:t xml:space="preserve">   Church    </w:t>
      </w:r>
      <w:r>
        <w:t xml:space="preserve">   Cousins    </w:t>
      </w:r>
      <w:r>
        <w:t xml:space="preserve">   Cross    </w:t>
      </w:r>
      <w:r>
        <w:t xml:space="preserve">   Easter    </w:t>
      </w:r>
      <w:r>
        <w:t xml:space="preserve">   Easter Break    </w:t>
      </w:r>
      <w:r>
        <w:t xml:space="preserve">   Easter Bunny    </w:t>
      </w:r>
      <w:r>
        <w:t xml:space="preserve">   Eggs    </w:t>
      </w:r>
      <w:r>
        <w:t xml:space="preserve">   Family    </w:t>
      </w:r>
      <w:r>
        <w:t xml:space="preserve">   Fun    </w:t>
      </w:r>
      <w:r>
        <w:t xml:space="preserve">   Generous    </w:t>
      </w:r>
      <w:r>
        <w:t xml:space="preserve">   Get Togethers    </w:t>
      </w:r>
      <w:r>
        <w:t xml:space="preserve">   Grandparents    </w:t>
      </w:r>
      <w:r>
        <w:t xml:space="preserve">   Jesus    </w:t>
      </w:r>
      <w:r>
        <w:t xml:space="preserve">   Love    </w:t>
      </w:r>
      <w:r>
        <w:t xml:space="preserve">   Mass    </w:t>
      </w:r>
      <w:r>
        <w:t xml:space="preserve">   Pastel colors    </w:t>
      </w:r>
      <w:r>
        <w:t xml:space="preserve">   Play    </w:t>
      </w:r>
      <w:r>
        <w:t xml:space="preserve">   Prayer    </w:t>
      </w:r>
      <w:r>
        <w:t xml:space="preserve">   Presents    </w:t>
      </w:r>
      <w:r>
        <w:t xml:space="preserve">   Resurrection    </w:t>
      </w:r>
      <w:r>
        <w:t xml:space="preserve">   Risen    </w:t>
      </w:r>
      <w:r>
        <w:t xml:space="preserve">   Siblings    </w:t>
      </w:r>
      <w:r>
        <w:t xml:space="preserve">   Sprinkling Rite    </w:t>
      </w:r>
      <w:r>
        <w:t xml:space="preserve">   Tomb    </w:t>
      </w:r>
      <w:r>
        <w:t xml:space="preserve">   Uncles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</dc:title>
  <dcterms:created xsi:type="dcterms:W3CDTF">2021-10-11T05:52:49Z</dcterms:created>
  <dcterms:modified xsi:type="dcterms:W3CDTF">2021-10-11T05:52:49Z</dcterms:modified>
</cp:coreProperties>
</file>