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easter    </w:t>
      </w:r>
      <w:r>
        <w:t xml:space="preserve">   angel    </w:t>
      </w:r>
      <w:r>
        <w:t xml:space="preserve">   risen    </w:t>
      </w:r>
      <w:r>
        <w:t xml:space="preserve">   palms    </w:t>
      </w:r>
      <w:r>
        <w:t xml:space="preserve">   cross    </w:t>
      </w:r>
      <w:r>
        <w:t xml:space="preserve">   death    </w:t>
      </w:r>
      <w:r>
        <w:t xml:space="preserve">   golgotha    </w:t>
      </w:r>
      <w:r>
        <w:t xml:space="preserve">   tomb    </w:t>
      </w:r>
      <w:r>
        <w:t xml:space="preserve">   stone    </w:t>
      </w:r>
      <w:r>
        <w:t xml:space="preserve">   jesus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2021-10-11T05:52:04Z</dcterms:created>
  <dcterms:modified xsi:type="dcterms:W3CDTF">2021-10-11T05:52:04Z</dcterms:modified>
</cp:coreProperties>
</file>