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Parade    </w:t>
      </w:r>
      <w:r>
        <w:t xml:space="preserve">   Jellybeans    </w:t>
      </w:r>
      <w:r>
        <w:t xml:space="preserve">   Hunt    </w:t>
      </w:r>
      <w:r>
        <w:t xml:space="preserve">   Hop    </w:t>
      </w:r>
      <w:r>
        <w:t xml:space="preserve">   Hide    </w:t>
      </w:r>
      <w:r>
        <w:t xml:space="preserve">   Grass    </w:t>
      </w:r>
      <w:r>
        <w:t xml:space="preserve">   Find    </w:t>
      </w:r>
      <w:r>
        <w:t xml:space="preserve">   Eggs    </w:t>
      </w:r>
      <w:r>
        <w:t xml:space="preserve">   Dye    </w:t>
      </w:r>
      <w:r>
        <w:t xml:space="preserve">   Decorate    </w:t>
      </w:r>
      <w:r>
        <w:t xml:space="preserve">   Candy    </w:t>
      </w:r>
      <w:r>
        <w:t xml:space="preserve">   Chocolate    </w:t>
      </w:r>
      <w:r>
        <w:t xml:space="preserve">   Chick    </w:t>
      </w:r>
      <w:r>
        <w:t xml:space="preserve">   basket    </w:t>
      </w:r>
      <w:r>
        <w:t xml:space="preserve">   palm wednesday    </w:t>
      </w:r>
      <w:r>
        <w:t xml:space="preserve">   easter sunday    </w:t>
      </w:r>
      <w:r>
        <w:t xml:space="preserve">   jesus    </w:t>
      </w:r>
      <w:r>
        <w:t xml:space="preserve">   easter bunny    </w:t>
      </w:r>
      <w:r>
        <w:t xml:space="preserve">   bunny    </w:t>
      </w:r>
      <w:r>
        <w:t xml:space="preserve">   chocolate 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2021-10-11T05:52:54Z</dcterms:created>
  <dcterms:modified xsi:type="dcterms:W3CDTF">2021-10-11T05:52:54Z</dcterms:modified>
</cp:coreProperties>
</file>