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resurrection    </w:t>
      </w:r>
      <w:r>
        <w:t xml:space="preserve">   eggs    </w:t>
      </w:r>
      <w:r>
        <w:t xml:space="preserve">   church    </w:t>
      </w:r>
      <w:r>
        <w:t xml:space="preserve">   hymns    </w:t>
      </w:r>
      <w:r>
        <w:t xml:space="preserve">   angels    </w:t>
      </w:r>
      <w:r>
        <w:t xml:space="preserve">   tomb    </w:t>
      </w:r>
      <w:r>
        <w:t xml:space="preserve">   cross    </w:t>
      </w:r>
      <w:r>
        <w:t xml:space="preserve">   family    </w:t>
      </w:r>
      <w:r>
        <w:t xml:space="preserve">   holidays    </w:t>
      </w:r>
      <w:r>
        <w:t xml:space="preserve">   crucified    </w:t>
      </w:r>
      <w:r>
        <w:t xml:space="preserve">   jesus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Wordsearch</dc:title>
  <dcterms:created xsi:type="dcterms:W3CDTF">2021-10-11T05:53:08Z</dcterms:created>
  <dcterms:modified xsi:type="dcterms:W3CDTF">2021-10-11T05:53:08Z</dcterms:modified>
</cp:coreProperties>
</file>