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easter egg hunt    </w:t>
      </w:r>
      <w:r>
        <w:t xml:space="preserve">   good friday    </w:t>
      </w:r>
      <w:r>
        <w:t xml:space="preserve">   last supper    </w:t>
      </w:r>
      <w:r>
        <w:t xml:space="preserve">   palm sunday    </w:t>
      </w:r>
      <w:r>
        <w:t xml:space="preserve">   pancake    </w:t>
      </w:r>
      <w:r>
        <w:t xml:space="preserve">   mardi gras    </w:t>
      </w:r>
      <w:r>
        <w:t xml:space="preserve">   fat tuesday    </w:t>
      </w:r>
      <w:r>
        <w:t xml:space="preserve">   christianity    </w:t>
      </w:r>
      <w:r>
        <w:t xml:space="preserve">   holyweek    </w:t>
      </w:r>
      <w:r>
        <w:t xml:space="preserve">   lent    </w:t>
      </w:r>
      <w:r>
        <w:t xml:space="preserve">   christian    </w:t>
      </w:r>
      <w:r>
        <w:t xml:space="preserve">   chocolate    </w:t>
      </w:r>
      <w:r>
        <w:t xml:space="preserve">   egg    </w:t>
      </w:r>
      <w:r>
        <w:t xml:space="preserve">   crucified    </w:t>
      </w:r>
      <w:r>
        <w:t xml:space="preserve">   jesus    </w:t>
      </w:r>
      <w:r>
        <w:t xml:space="preserve">   spring    </w:t>
      </w:r>
      <w:r>
        <w:t xml:space="preserve">   festival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2021-10-11T05:53:10Z</dcterms:created>
  <dcterms:modified xsi:type="dcterms:W3CDTF">2021-10-11T05:53:10Z</dcterms:modified>
</cp:coreProperties>
</file>