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Thomas    </w:t>
      </w:r>
      <w:r>
        <w:t xml:space="preserve">   Thaddeus    </w:t>
      </w:r>
      <w:r>
        <w:t xml:space="preserve">   Simon    </w:t>
      </w:r>
      <w:r>
        <w:t xml:space="preserve">   Philip    </w:t>
      </w:r>
      <w:r>
        <w:t xml:space="preserve">   Peter    </w:t>
      </w:r>
      <w:r>
        <w:t xml:space="preserve">   Matthew    </w:t>
      </w:r>
      <w:r>
        <w:t xml:space="preserve">   Judas    </w:t>
      </w:r>
      <w:r>
        <w:t xml:space="preserve">   John    </w:t>
      </w:r>
      <w:r>
        <w:t xml:space="preserve">   James the younger    </w:t>
      </w:r>
      <w:r>
        <w:t xml:space="preserve">   James the son of Zebedee    </w:t>
      </w:r>
      <w:r>
        <w:t xml:space="preserve">   Bartholomew    </w:t>
      </w:r>
      <w:r>
        <w:t xml:space="preserve">   Andrew    </w:t>
      </w:r>
      <w:r>
        <w:t xml:space="preserve">   Nicodemus    </w:t>
      </w:r>
      <w:r>
        <w:t xml:space="preserve">   myrrh    </w:t>
      </w:r>
      <w:r>
        <w:t xml:space="preserve">   Joseph of Arimathea    </w:t>
      </w:r>
      <w:r>
        <w:t xml:space="preserve">   wine    </w:t>
      </w:r>
      <w:r>
        <w:t xml:space="preserve">   bread    </w:t>
      </w:r>
      <w:r>
        <w:t xml:space="preserve">   Pharisees    </w:t>
      </w:r>
      <w:r>
        <w:t xml:space="preserve">   Caiaphas    </w:t>
      </w:r>
      <w:r>
        <w:t xml:space="preserve">   Passover    </w:t>
      </w:r>
      <w:r>
        <w:t xml:space="preserve">   crucify    </w:t>
      </w:r>
      <w:r>
        <w:t xml:space="preserve">   Barabbas    </w:t>
      </w:r>
      <w:r>
        <w:t xml:space="preserve">   Golgotha    </w:t>
      </w:r>
      <w:r>
        <w:t xml:space="preserve">   Jesus    </w:t>
      </w:r>
      <w:r>
        <w:t xml:space="preserve">   Pilate    </w:t>
      </w:r>
      <w:r>
        <w:t xml:space="preserve">   angel    </w:t>
      </w:r>
      <w:r>
        <w:t xml:space="preserve">   Mary Magdalane    </w:t>
      </w:r>
      <w:r>
        <w:t xml:space="preserve">   Easter Bunny    </w:t>
      </w:r>
      <w:r>
        <w:t xml:space="preserve">   garden    </w:t>
      </w:r>
      <w:r>
        <w:t xml:space="preserve">   tomb    </w:t>
      </w:r>
      <w:r>
        <w:t xml:space="preserve">   Resurrection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Wordsearch</dc:title>
  <dcterms:created xsi:type="dcterms:W3CDTF">2021-10-11T05:53:36Z</dcterms:created>
  <dcterms:modified xsi:type="dcterms:W3CDTF">2021-10-11T05:53:36Z</dcterms:modified>
</cp:coreProperties>
</file>