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SWEETS    </w:t>
      </w:r>
      <w:r>
        <w:t xml:space="preserve">   EGG HUNT    </w:t>
      </w:r>
      <w:r>
        <w:t xml:space="preserve">   SUNDAY    </w:t>
      </w:r>
      <w:r>
        <w:t xml:space="preserve">   BASKET    </w:t>
      </w:r>
      <w:r>
        <w:t xml:space="preserve">   CROSS    </w:t>
      </w:r>
      <w:r>
        <w:t xml:space="preserve">   TRADITIONS    </w:t>
      </w:r>
      <w:r>
        <w:t xml:space="preserve">   DECORATE    </w:t>
      </w:r>
      <w:r>
        <w:t xml:space="preserve">   DYE    </w:t>
      </w:r>
      <w:r>
        <w:t xml:space="preserve">   PRAYER    </w:t>
      </w:r>
      <w:r>
        <w:t xml:space="preserve">   CARROTS    </w:t>
      </w:r>
      <w:r>
        <w:t xml:space="preserve">   HIDE    </w:t>
      </w:r>
      <w:r>
        <w:t xml:space="preserve">   EGGS    </w:t>
      </w:r>
      <w:r>
        <w:t xml:space="preserve">   LENT    </w:t>
      </w:r>
      <w:r>
        <w:t xml:space="preserve">   RABBITS    </w:t>
      </w:r>
      <w:r>
        <w:t xml:space="preserve">   CELEBRATION    </w:t>
      </w:r>
      <w:r>
        <w:t xml:space="preserve">   RELIGION    </w:t>
      </w:r>
      <w:r>
        <w:t xml:space="preserve">   FLOWERS    </w:t>
      </w:r>
      <w:r>
        <w:t xml:space="preserve">   SPRING    </w:t>
      </w:r>
      <w:r>
        <w:t xml:space="preserve">   CHOCOLATE    </w:t>
      </w:r>
      <w:r>
        <w:t xml:space="preserve">   EASTER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Wordsearch</dc:title>
  <dcterms:created xsi:type="dcterms:W3CDTF">2021-10-11T05:53:49Z</dcterms:created>
  <dcterms:modified xsi:type="dcterms:W3CDTF">2021-10-11T05:53:49Z</dcterms:modified>
</cp:coreProperties>
</file>