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maundythursday    </w:t>
      </w:r>
      <w:r>
        <w:t xml:space="preserve">   religion    </w:t>
      </w:r>
      <w:r>
        <w:t xml:space="preserve">   hotcrossbuns    </w:t>
      </w:r>
      <w:r>
        <w:t xml:space="preserve">   goodfriday    </w:t>
      </w:r>
      <w:r>
        <w:t xml:space="preserve">   jesus    </w:t>
      </w:r>
      <w:r>
        <w:t xml:space="preserve">   bible    </w:t>
      </w:r>
      <w:r>
        <w:t xml:space="preserve">   nest    </w:t>
      </w:r>
      <w:r>
        <w:t xml:space="preserve">   treats    </w:t>
      </w:r>
      <w:r>
        <w:t xml:space="preserve">   tulips    </w:t>
      </w:r>
      <w:r>
        <w:t xml:space="preserve">   spring    </w:t>
      </w:r>
      <w:r>
        <w:t xml:space="preserve">   pastel    </w:t>
      </w:r>
      <w:r>
        <w:t xml:space="preserve">   lily    </w:t>
      </w:r>
      <w:r>
        <w:t xml:space="preserve">   lamb    </w:t>
      </w:r>
      <w:r>
        <w:t xml:space="preserve">   flowers    </w:t>
      </w:r>
      <w:r>
        <w:t xml:space="preserve">   family    </w:t>
      </w:r>
      <w:r>
        <w:t xml:space="preserve">   daffodils    </w:t>
      </w:r>
      <w:r>
        <w:t xml:space="preserve">   church    </w:t>
      </w:r>
      <w:r>
        <w:t xml:space="preserve">   chick    </w:t>
      </w:r>
      <w:r>
        <w:t xml:space="preserve">   bunny    </w:t>
      </w:r>
      <w:r>
        <w:t xml:space="preserve">   chocolate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Wordsearch</dc:title>
  <dcterms:created xsi:type="dcterms:W3CDTF">2021-10-11T05:52:16Z</dcterms:created>
  <dcterms:modified xsi:type="dcterms:W3CDTF">2021-10-11T05:52:16Z</dcterms:modified>
</cp:coreProperties>
</file>