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Wordsearch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cards    </w:t>
      </w:r>
      <w:r>
        <w:t xml:space="preserve">   happy    </w:t>
      </w:r>
      <w:r>
        <w:t xml:space="preserve">   chicks    </w:t>
      </w:r>
      <w:r>
        <w:t xml:space="preserve">   ribbon    </w:t>
      </w:r>
      <w:r>
        <w:t xml:space="preserve">   fun    </w:t>
      </w:r>
      <w:r>
        <w:t xml:space="preserve">   yummy    </w:t>
      </w:r>
      <w:r>
        <w:t xml:space="preserve">   bonnet    </w:t>
      </w:r>
      <w:r>
        <w:t xml:space="preserve">   baskets    </w:t>
      </w:r>
      <w:r>
        <w:t xml:space="preserve">   bunny    </w:t>
      </w:r>
      <w:r>
        <w:t xml:space="preserve">   hunt    </w:t>
      </w:r>
      <w:r>
        <w:t xml:space="preserve">   chocolate    </w:t>
      </w:r>
      <w:r>
        <w:t xml:space="preserve">   eggs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Wordsearch Fun</dc:title>
  <dcterms:created xsi:type="dcterms:W3CDTF">2021-10-11T05:52:45Z</dcterms:created>
  <dcterms:modified xsi:type="dcterms:W3CDTF">2021-10-11T05:52:45Z</dcterms:modified>
</cp:coreProperties>
</file>