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bunny    </w:t>
      </w:r>
      <w:r>
        <w:t xml:space="preserve">   cake    </w:t>
      </w:r>
      <w:r>
        <w:t xml:space="preserve">   catkin    </w:t>
      </w:r>
      <w:r>
        <w:t xml:space="preserve">   chick    </w:t>
      </w:r>
      <w:r>
        <w:t xml:space="preserve">   duckling    </w:t>
      </w:r>
      <w:r>
        <w:t xml:space="preserve">   Easter egg    </w:t>
      </w:r>
      <w:r>
        <w:t xml:space="preserve">   hen    </w:t>
      </w:r>
      <w:r>
        <w:t xml:space="preserve">   lamb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2021-10-11T05:52:27Z</dcterms:created>
  <dcterms:modified xsi:type="dcterms:W3CDTF">2021-10-11T05:52:27Z</dcterms:modified>
</cp:coreProperties>
</file>