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Lamb    </w:t>
      </w:r>
      <w:r>
        <w:t xml:space="preserve">   Hot cross buns    </w:t>
      </w:r>
      <w:r>
        <w:t xml:space="preserve">   Traditions    </w:t>
      </w:r>
      <w:r>
        <w:t xml:space="preserve">   Chicks    </w:t>
      </w:r>
      <w:r>
        <w:t xml:space="preserve">   basket    </w:t>
      </w:r>
      <w:r>
        <w:t xml:space="preserve">   Flowers    </w:t>
      </w:r>
      <w:r>
        <w:t xml:space="preserve">   Gardens    </w:t>
      </w:r>
      <w:r>
        <w:t xml:space="preserve">   Hunt    </w:t>
      </w:r>
      <w:r>
        <w:t xml:space="preserve">   Chocolate-eggs    </w:t>
      </w:r>
      <w:r>
        <w:t xml:space="preserve">   Bunny    </w:t>
      </w:r>
      <w:r>
        <w:t xml:space="preserve">   Religious    </w:t>
      </w:r>
      <w:r>
        <w:t xml:space="preserve">   Easter Sunday    </w:t>
      </w:r>
      <w:r>
        <w:t xml:space="preserve">   Good Friday    </w:t>
      </w:r>
      <w:r>
        <w:t xml:space="preserve">   Spring    </w:t>
      </w:r>
      <w:r>
        <w:t xml:space="preserve">   Celebrated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Wordsearch</dc:title>
  <dcterms:created xsi:type="dcterms:W3CDTF">2021-10-11T05:52:26Z</dcterms:created>
  <dcterms:modified xsi:type="dcterms:W3CDTF">2021-10-11T05:52:26Z</dcterms:modified>
</cp:coreProperties>
</file>