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Life    </w:t>
      </w:r>
      <w:r>
        <w:t xml:space="preserve">   Fun    </w:t>
      </w:r>
      <w:r>
        <w:t xml:space="preserve">   Nest    </w:t>
      </w:r>
      <w:r>
        <w:t xml:space="preserve">   Basket    </w:t>
      </w:r>
      <w:r>
        <w:t xml:space="preserve">   Bonnet    </w:t>
      </w:r>
      <w:r>
        <w:t xml:space="preserve">   Chickens    </w:t>
      </w:r>
      <w:r>
        <w:t xml:space="preserve">   Chocolate    </w:t>
      </w:r>
      <w:r>
        <w:t xml:space="preserve">   Eggs    </w:t>
      </w:r>
      <w:r>
        <w:t xml:space="preserve">   Family    </w:t>
      </w:r>
      <w:r>
        <w:t xml:space="preserve">   Rabbits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2021-10-11T05:52:31Z</dcterms:created>
  <dcterms:modified xsi:type="dcterms:W3CDTF">2021-10-11T05:52:31Z</dcterms:modified>
</cp:coreProperties>
</file>