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Gratitude    </w:t>
      </w:r>
      <w:r>
        <w:t xml:space="preserve">   Health    </w:t>
      </w:r>
      <w:r>
        <w:t xml:space="preserve">   Fun    </w:t>
      </w:r>
      <w:r>
        <w:t xml:space="preserve">   Wellbeing    </w:t>
      </w:r>
      <w:r>
        <w:t xml:space="preserve">   Community    </w:t>
      </w:r>
      <w:r>
        <w:t xml:space="preserve">   Give    </w:t>
      </w:r>
      <w:r>
        <w:t xml:space="preserve">   Learning    </w:t>
      </w:r>
      <w:r>
        <w:t xml:space="preserve">   Notice    </w:t>
      </w:r>
      <w:r>
        <w:t xml:space="preserve">   Active    </w:t>
      </w:r>
      <w:r>
        <w:t xml:space="preserve">   Connect    </w:t>
      </w:r>
      <w:r>
        <w:t xml:space="preserve">   Ducklings    </w:t>
      </w:r>
      <w:r>
        <w:t xml:space="preserve">   Bonnet    </w:t>
      </w:r>
      <w:r>
        <w:t xml:space="preserve">   Basket    </w:t>
      </w:r>
      <w:r>
        <w:t xml:space="preserve">   Lamb    </w:t>
      </w:r>
      <w:r>
        <w:t xml:space="preserve">   Chick    </w:t>
      </w:r>
      <w:r>
        <w:t xml:space="preserve">   Spring    </w:t>
      </w:r>
      <w:r>
        <w:t xml:space="preserve">   Chocolate    </w:t>
      </w:r>
      <w:r>
        <w:t xml:space="preserve">   Daffodil    </w:t>
      </w:r>
      <w:r>
        <w:t xml:space="preserve">   Easter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Wordsheet</dc:title>
  <dcterms:created xsi:type="dcterms:W3CDTF">2021-10-11T05:52:21Z</dcterms:created>
  <dcterms:modified xsi:type="dcterms:W3CDTF">2021-10-11T05:52:21Z</dcterms:modified>
</cp:coreProperties>
</file>