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Ash Wednesday    </w:t>
      </w:r>
      <w:r>
        <w:t xml:space="preserve">   Shrove Tuesday    </w:t>
      </w:r>
      <w:r>
        <w:t xml:space="preserve">   Lent    </w:t>
      </w:r>
      <w:r>
        <w:t xml:space="preserve">   Chocolate    </w:t>
      </w:r>
      <w:r>
        <w:t xml:space="preserve">   Godess    </w:t>
      </w:r>
      <w:r>
        <w:t xml:space="preserve">   Spring    </w:t>
      </w:r>
      <w:r>
        <w:t xml:space="preserve">   Holiday    </w:t>
      </w:r>
      <w:r>
        <w:t xml:space="preserve">   Easter Bunny    </w:t>
      </w:r>
      <w:r>
        <w:t xml:space="preserve">   Bible    </w:t>
      </w:r>
      <w:r>
        <w:t xml:space="preserve">   Joseph    </w:t>
      </w:r>
      <w:r>
        <w:t xml:space="preserve">   Mother Mary    </w:t>
      </w:r>
      <w:r>
        <w:t xml:space="preserve">   arisen    </w:t>
      </w:r>
      <w:r>
        <w:t xml:space="preserve">   Easter eggs    </w:t>
      </w:r>
      <w:r>
        <w:t xml:space="preserve">   Jesus Christ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2021-10-11T05:50:36Z</dcterms:created>
  <dcterms:modified xsi:type="dcterms:W3CDTF">2021-10-11T05:50:36Z</dcterms:modified>
</cp:coreProperties>
</file>