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Early    </w:t>
      </w:r>
      <w:r>
        <w:t xml:space="preserve">   Trial    </w:t>
      </w:r>
      <w:r>
        <w:t xml:space="preserve">   Cross    </w:t>
      </w:r>
      <w:r>
        <w:t xml:space="preserve">   Disciples    </w:t>
      </w:r>
      <w:r>
        <w:t xml:space="preserve">   Sunday    </w:t>
      </w:r>
      <w:r>
        <w:t xml:space="preserve">   Soldiers    </w:t>
      </w:r>
      <w:r>
        <w:t xml:space="preserve">   Alive    </w:t>
      </w:r>
      <w:r>
        <w:t xml:space="preserve">   Tomb    </w:t>
      </w:r>
      <w:r>
        <w:t xml:space="preserve">   Jesus    </w:t>
      </w:r>
      <w:r>
        <w:t xml:space="preserve">   sunrise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2021-10-11T05:50:38Z</dcterms:created>
  <dcterms:modified xsi:type="dcterms:W3CDTF">2021-10-11T05:50:38Z</dcterms:modified>
</cp:coreProperties>
</file>