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 </w:t>
      </w:r>
      <w:r>
        <w:t xml:space="preserve">   Blue Skies    </w:t>
      </w:r>
      <w:r>
        <w:t xml:space="preserve">   Bunny    </w:t>
      </w:r>
      <w:r>
        <w:t xml:space="preserve">   Candy    </w:t>
      </w:r>
      <w:r>
        <w:t xml:space="preserve">   Chocolate    </w:t>
      </w:r>
      <w:r>
        <w:t xml:space="preserve">   Church    </w:t>
      </w:r>
      <w:r>
        <w:t xml:space="preserve">   Color Eggs    </w:t>
      </w:r>
      <w:r>
        <w:t xml:space="preserve">   Cross    </w:t>
      </w:r>
      <w:r>
        <w:t xml:space="preserve">   Duck    </w:t>
      </w:r>
      <w:r>
        <w:t xml:space="preserve">   Family    </w:t>
      </w:r>
      <w:r>
        <w:t xml:space="preserve">   Flowers    </w:t>
      </w:r>
      <w:r>
        <w:t xml:space="preserve">   Jelly Beans    </w:t>
      </w:r>
      <w:r>
        <w:t xml:space="preserve">   Jesus    </w:t>
      </w:r>
      <w:r>
        <w:t xml:space="preserve">   Macaroni Salad    </w:t>
      </w:r>
      <w:r>
        <w:t xml:space="preserve">   March    </w:t>
      </w:r>
      <w:r>
        <w:t xml:space="preserve">   Passover    </w:t>
      </w:r>
      <w:r>
        <w:t xml:space="preserve">   Pastel    </w:t>
      </w:r>
      <w:r>
        <w:t xml:space="preserve">   Peeps    </w:t>
      </w:r>
      <w:r>
        <w:t xml:space="preserve">   Pink    </w:t>
      </w:r>
      <w:r>
        <w:t xml:space="preserve">   Rain    </w:t>
      </w:r>
      <w:r>
        <w:t xml:space="preserve">   Spring    </w:t>
      </w:r>
      <w:r>
        <w:t xml:space="preserve">   Sunday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2021-10-11T05:50:40Z</dcterms:created>
  <dcterms:modified xsi:type="dcterms:W3CDTF">2021-10-11T05:50:40Z</dcterms:modified>
</cp:coreProperties>
</file>