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BONNET    </w:t>
      </w:r>
      <w:r>
        <w:t xml:space="preserve">   SPRING    </w:t>
      </w:r>
      <w:r>
        <w:t xml:space="preserve">   FLOWERS    </w:t>
      </w:r>
      <w:r>
        <w:t xml:space="preserve">   PARADE    </w:t>
      </w:r>
      <w:r>
        <w:t xml:space="preserve">   CHICKS    </w:t>
      </w:r>
      <w:r>
        <w:t xml:space="preserve">   BASKET    </w:t>
      </w:r>
      <w:r>
        <w:t xml:space="preserve">   LENT    </w:t>
      </w:r>
      <w:r>
        <w:t xml:space="preserve">   HOLIDAYS    </w:t>
      </w:r>
      <w:r>
        <w:t xml:space="preserve">   EASTERMONDAY    </w:t>
      </w:r>
      <w:r>
        <w:t xml:space="preserve">   GOODFRIDAY    </w:t>
      </w:r>
      <w:r>
        <w:t xml:space="preserve">   RESSURRECTION    </w:t>
      </w:r>
      <w:r>
        <w:t xml:space="preserve">   FAMILY    </w:t>
      </w:r>
      <w:r>
        <w:t xml:space="preserve">   CHURCH    </w:t>
      </w:r>
      <w:r>
        <w:t xml:space="preserve">   TREASURE    </w:t>
      </w:r>
      <w:r>
        <w:t xml:space="preserve">   CHOCOLATE    </w:t>
      </w:r>
      <w:r>
        <w:t xml:space="preserve">   EGGHUNT    </w:t>
      </w:r>
      <w:r>
        <w:t xml:space="preserve">   EGGS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2021-10-11T05:50:47Z</dcterms:created>
  <dcterms:modified xsi:type="dcterms:W3CDTF">2021-10-11T05:50:47Z</dcterms:modified>
</cp:coreProperties>
</file>