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bunny rabbit    </w:t>
      </w:r>
      <w:r>
        <w:t xml:space="preserve">   chick    </w:t>
      </w:r>
      <w:r>
        <w:t xml:space="preserve">   chocolate egg    </w:t>
      </w:r>
      <w:r>
        <w:t xml:space="preserve">   daffodil    </w:t>
      </w:r>
      <w:r>
        <w:t xml:space="preserve">   easter bonnet    </w:t>
      </w:r>
      <w:r>
        <w:t xml:space="preserve">   lamb    </w:t>
      </w:r>
      <w:r>
        <w:t xml:space="preserve">   snowdrops    </w:t>
      </w:r>
      <w:r>
        <w:t xml:space="preserve">   spring    </w:t>
      </w:r>
      <w:r>
        <w:t xml:space="preserve">   tulips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2021-10-11T05:50:49Z</dcterms:created>
  <dcterms:modified xsi:type="dcterms:W3CDTF">2021-10-11T05:50:49Z</dcterms:modified>
</cp:coreProperties>
</file>