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lent    </w:t>
      </w:r>
      <w:r>
        <w:t xml:space="preserve">   peter cottontail    </w:t>
      </w:r>
      <w:r>
        <w:t xml:space="preserve">   cross    </w:t>
      </w:r>
      <w:r>
        <w:t xml:space="preserve">   April    </w:t>
      </w:r>
      <w:r>
        <w:t xml:space="preserve">   March    </w:t>
      </w:r>
      <w:r>
        <w:t xml:space="preserve">   bunny    </w:t>
      </w:r>
      <w:r>
        <w:t xml:space="preserve">   parties    </w:t>
      </w:r>
      <w:r>
        <w:t xml:space="preserve">   Easter baskets    </w:t>
      </w:r>
      <w:r>
        <w:t xml:space="preserve">   goodies    </w:t>
      </w:r>
      <w:r>
        <w:t xml:space="preserve">   candy    </w:t>
      </w:r>
      <w:r>
        <w:t xml:space="preserve">   Easter    </w:t>
      </w:r>
      <w:r>
        <w:t xml:space="preserve">   eggs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2021-10-11T05:50:51Z</dcterms:created>
  <dcterms:modified xsi:type="dcterms:W3CDTF">2021-10-11T05:50:51Z</dcterms:modified>
</cp:coreProperties>
</file>