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chicks    </w:t>
      </w:r>
      <w:r>
        <w:t xml:space="preserve">   ham    </w:t>
      </w:r>
      <w:r>
        <w:t xml:space="preserve">   jelly beans    </w:t>
      </w:r>
      <w:r>
        <w:t xml:space="preserve">   cross    </w:t>
      </w:r>
      <w:r>
        <w:t xml:space="preserve">   spring    </w:t>
      </w:r>
      <w:r>
        <w:t xml:space="preserve">   egg hunt    </w:t>
      </w:r>
      <w:r>
        <w:t xml:space="preserve">   chocolate    </w:t>
      </w:r>
      <w:r>
        <w:t xml:space="preserve">   eggs    </w:t>
      </w:r>
      <w:r>
        <w:t xml:space="preserve">   bunny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2021-10-11T05:51:05Z</dcterms:created>
  <dcterms:modified xsi:type="dcterms:W3CDTF">2021-10-11T05:51:05Z</dcterms:modified>
</cp:coreProperties>
</file>