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ETESAR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SEUJS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SOCSR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RGINPS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SKCDU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RPTYA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UDNASY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PARIL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LIAMFY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FDIESRN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EVOL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2021-10-11T05:50:08Z</dcterms:created>
  <dcterms:modified xsi:type="dcterms:W3CDTF">2021-10-11T05:50:08Z</dcterms:modified>
</cp:coreProperties>
</file>