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god    </w:t>
      </w:r>
      <w:r>
        <w:t xml:space="preserve">   hiding    </w:t>
      </w:r>
      <w:r>
        <w:t xml:space="preserve">   basket    </w:t>
      </w:r>
      <w:r>
        <w:t xml:space="preserve">   Alleluia    </w:t>
      </w:r>
      <w:r>
        <w:t xml:space="preserve">   chocolate    </w:t>
      </w:r>
      <w:r>
        <w:t xml:space="preserve">   jelly beans    </w:t>
      </w:r>
      <w:r>
        <w:t xml:space="preserve">   candy    </w:t>
      </w:r>
      <w:r>
        <w:t xml:space="preserve">   bunny    </w:t>
      </w:r>
      <w:r>
        <w:t xml:space="preserve">   Easter Sunday    </w:t>
      </w:r>
      <w:r>
        <w:t xml:space="preserve">   april    </w:t>
      </w:r>
      <w:r>
        <w:t xml:space="preserve">   egg hunt    </w:t>
      </w:r>
      <w:r>
        <w:t xml:space="preserve">   egg    </w:t>
      </w:r>
      <w:r>
        <w:t xml:space="preserve">   easter    </w:t>
      </w:r>
      <w:r>
        <w:t xml:space="preserve">   easter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2021-10-11T05:51:09Z</dcterms:created>
  <dcterms:modified xsi:type="dcterms:W3CDTF">2021-10-11T05:51:09Z</dcterms:modified>
</cp:coreProperties>
</file>