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foretold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 on a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concerning a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to death on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Restored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celebration of the resurrection of Christ</w:t>
            </w:r>
          </w:p>
        </w:tc>
      </w:tr>
    </w:tbl>
    <w:p>
      <w:pPr>
        <w:pStyle w:val="WordBankMedium"/>
      </w:pPr>
      <w:r>
        <w:t xml:space="preserve">   Scripture    </w:t>
      </w:r>
      <w:r>
        <w:t xml:space="preserve">   sacrifice    </w:t>
      </w:r>
      <w:r>
        <w:t xml:space="preserve">   ascended    </w:t>
      </w:r>
      <w:r>
        <w:t xml:space="preserve">   resurrection    </w:t>
      </w:r>
      <w:r>
        <w:t xml:space="preserve">   sacrificial    </w:t>
      </w:r>
      <w:r>
        <w:t xml:space="preserve">   prophecy    </w:t>
      </w:r>
      <w:r>
        <w:t xml:space="preserve">   Easter    </w:t>
      </w:r>
      <w:r>
        <w:t xml:space="preserve">   reconciled    </w:t>
      </w:r>
      <w:r>
        <w:t xml:space="preserve">   crucifixion    </w:t>
      </w:r>
      <w:r>
        <w:t xml:space="preserve">   crucified    </w:t>
      </w:r>
      <w:r>
        <w:t xml:space="preserve">   Messiah    </w:t>
      </w:r>
      <w:r>
        <w:t xml:space="preserve">   raised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2021-10-11T05:50:41Z</dcterms:created>
  <dcterms:modified xsi:type="dcterms:W3CDTF">2021-10-11T05:50:41Z</dcterms:modified>
</cp:coreProperties>
</file>